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747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22 </w:t>
      </w:r>
      <w:r>
        <w:rPr>
          <w:rFonts w:ascii="Times New Roman" w:eastAsia="Times New Roman" w:hAnsi="Times New Roman" w:cs="Times New Roman"/>
          <w:sz w:val="25"/>
          <w:szCs w:val="25"/>
        </w:rPr>
        <w:t>июл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Мезенцева Ивана Дмитриевича, </w:t>
      </w:r>
      <w:r>
        <w:rPr>
          <w:rStyle w:val="cat-ExternalSystemDefinedgrp-45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14.05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8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13.05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3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3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 № 18810</w:t>
      </w:r>
      <w:r>
        <w:rPr>
          <w:rFonts w:ascii="Times New Roman" w:eastAsia="Times New Roman" w:hAnsi="Times New Roman" w:cs="Times New Roman"/>
          <w:sz w:val="25"/>
          <w:szCs w:val="25"/>
        </w:rPr>
        <w:t>8862</w:t>
      </w:r>
      <w:r>
        <w:rPr>
          <w:rFonts w:ascii="Times New Roman" w:eastAsia="Times New Roman" w:hAnsi="Times New Roman" w:cs="Times New Roman"/>
          <w:sz w:val="25"/>
          <w:szCs w:val="25"/>
        </w:rPr>
        <w:t>409200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8546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29.02.2024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3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3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3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3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13.05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3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Мезенцева И.Д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Мезенцева Ивана Дмитриевича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0412365400395007472420158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4rplc-14">
    <w:name w:val="cat-ExternalSystemDefined grp-44 rplc-14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ExternalSystemDefinedgrp-43rplc-26">
    <w:name w:val="cat-ExternalSystemDefined grp-43 rplc-26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9">
    <w:name w:val="cat-ExternalSystemDefined grp-43 rplc-29"/>
    <w:basedOn w:val="DefaultParagraphFont"/>
  </w:style>
  <w:style w:type="character" w:customStyle="1" w:styleId="cat-ExternalSystemDefinedgrp-43rplc-30">
    <w:name w:val="cat-ExternalSystemDefined grp-43 rplc-30"/>
    <w:basedOn w:val="DefaultParagraphFont"/>
  </w:style>
  <w:style w:type="character" w:customStyle="1" w:styleId="cat-UserDefinedgrp-49rplc-36">
    <w:name w:val="cat-UserDefined grp-49 rplc-36"/>
    <w:basedOn w:val="DefaultParagraphFont"/>
  </w:style>
  <w:style w:type="character" w:customStyle="1" w:styleId="cat-ExternalSystemDefinedgrp-43rplc-39">
    <w:name w:val="cat-ExternalSystemDefined grp-43 rplc-39"/>
    <w:basedOn w:val="DefaultParagraphFont"/>
  </w:style>
  <w:style w:type="character" w:customStyle="1" w:styleId="cat-ExternalSystemDefinedgrp-43rplc-44">
    <w:name w:val="cat-ExternalSystemDefined grp-43 rplc-44"/>
    <w:basedOn w:val="DefaultParagraphFont"/>
  </w:style>
  <w:style w:type="character" w:customStyle="1" w:styleId="cat-ExternalSystemDefinedgrp-43rplc-45">
    <w:name w:val="cat-ExternalSystemDefined grp-43 rplc-45"/>
    <w:basedOn w:val="DefaultParagraphFont"/>
  </w:style>
  <w:style w:type="character" w:customStyle="1" w:styleId="cat-ExternalSystemDefinedgrp-43rplc-46">
    <w:name w:val="cat-ExternalSystemDefined grp-43 rplc-46"/>
    <w:basedOn w:val="DefaultParagraphFont"/>
  </w:style>
  <w:style w:type="character" w:customStyle="1" w:styleId="cat-ExternalSystemDefinedgrp-43rplc-51">
    <w:name w:val="cat-ExternalSystemDefined grp-43 rplc-51"/>
    <w:basedOn w:val="DefaultParagraphFont"/>
  </w:style>
  <w:style w:type="character" w:customStyle="1" w:styleId="cat-UserDefinedgrp-50rplc-64">
    <w:name w:val="cat-UserDefined grp-50 rplc-64"/>
    <w:basedOn w:val="DefaultParagraphFont"/>
  </w:style>
  <w:style w:type="character" w:customStyle="1" w:styleId="cat-UserDefinedgrp-51rplc-67">
    <w:name w:val="cat-UserDefined grp-51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